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1CA4" w14:textId="77777777" w:rsidR="003F6782" w:rsidRDefault="00557143">
      <w:pPr>
        <w:jc w:val="center"/>
      </w:pPr>
      <w:r>
        <w:rPr>
          <w:b/>
        </w:rPr>
        <w:t>Health Agents for America (HAFA)</w:t>
      </w:r>
      <w:r>
        <w:rPr>
          <w:b/>
        </w:rPr>
        <w:br/>
        <w:t>Membership Termination Request Form</w:t>
      </w:r>
    </w:p>
    <w:p w14:paraId="7F260C29" w14:textId="77777777" w:rsidR="003F6782" w:rsidRDefault="00557143">
      <w:r>
        <w:t>Full Legal Name: ________________________________________________</w:t>
      </w:r>
    </w:p>
    <w:p w14:paraId="71AD81EB" w14:textId="77777777" w:rsidR="003F6782" w:rsidRDefault="00557143">
      <w:r>
        <w:t>Date of Termination Request: ____________________________________</w:t>
      </w:r>
    </w:p>
    <w:p w14:paraId="285E0C7C" w14:textId="77777777" w:rsidR="003F6782" w:rsidRDefault="00557143">
      <w:r>
        <w:t>Email Address: _________________________________________________</w:t>
      </w:r>
    </w:p>
    <w:p w14:paraId="2FDE6EF9" w14:textId="77777777" w:rsidR="003F6782" w:rsidRDefault="00557143">
      <w:r>
        <w:t>Are you currently on monthly payments?   ☐ Yes    ☐ No</w:t>
      </w:r>
    </w:p>
    <w:p w14:paraId="4ABBB40F" w14:textId="77777777" w:rsidR="003F6782" w:rsidRDefault="00557143">
      <w:r>
        <w:t>I understand that HAFA membership dues are based on an annual membership commitment, even if payments are made monthly.   ☐ I acknowledge this.</w:t>
      </w:r>
    </w:p>
    <w:p w14:paraId="3DBEC3D4" w14:textId="77777777" w:rsidR="003F6782" w:rsidRDefault="00557143">
      <w:r>
        <w:t>Reason for Termination (check all that apply):</w:t>
      </w:r>
    </w:p>
    <w:p w14:paraId="5A6B7F38" w14:textId="77777777" w:rsidR="003F6782" w:rsidRDefault="00557143">
      <w:r>
        <w:t>☐ Closing my agency/business</w:t>
      </w:r>
    </w:p>
    <w:p w14:paraId="68FC7410" w14:textId="77777777" w:rsidR="003F6782" w:rsidRDefault="00557143">
      <w:r>
        <w:t>☐ Lost my job</w:t>
      </w:r>
    </w:p>
    <w:p w14:paraId="37FD7928" w14:textId="77777777" w:rsidR="003F6782" w:rsidRDefault="00557143">
      <w:r>
        <w:t>☐ Retiring from the insurance industry</w:t>
      </w:r>
    </w:p>
    <w:p w14:paraId="121DCA3A" w14:textId="77777777" w:rsidR="003F6782" w:rsidRDefault="00557143">
      <w:r>
        <w:t>☐ Financial hardship</w:t>
      </w:r>
    </w:p>
    <w:p w14:paraId="1BE3CC9E" w14:textId="77777777" w:rsidR="003F6782" w:rsidRDefault="00557143">
      <w:r>
        <w:t>☐ Dissatisfied with membership benefits</w:t>
      </w:r>
    </w:p>
    <w:p w14:paraId="0D2D900F" w14:textId="77777777" w:rsidR="003F6782" w:rsidRDefault="00557143">
      <w:r>
        <w:t>☐ No longer actively selling health insurance</w:t>
      </w:r>
    </w:p>
    <w:p w14:paraId="27FC4DF1" w14:textId="77777777" w:rsidR="003F6782" w:rsidRDefault="00557143">
      <w:r>
        <w:t>☐ Agency merger or acquisition</w:t>
      </w:r>
    </w:p>
    <w:p w14:paraId="1546DCC3" w14:textId="77777777" w:rsidR="003F6782" w:rsidRDefault="00557143">
      <w:r>
        <w:t>☐ Other (please explain below)</w:t>
      </w:r>
    </w:p>
    <w:p w14:paraId="5C8CC009" w14:textId="77777777" w:rsidR="003F6782" w:rsidRDefault="00557143">
      <w:r>
        <w:t>If Other, please explain:</w:t>
      </w:r>
    </w:p>
    <w:p w14:paraId="1EAFF86E" w14:textId="77777777" w:rsidR="003F6782" w:rsidRDefault="00557143">
      <w:r>
        <w:t>____________________________________________________________________________</w:t>
      </w:r>
    </w:p>
    <w:p w14:paraId="5FDA61A9" w14:textId="77777777" w:rsidR="003F6782" w:rsidRDefault="00557143">
      <w:r>
        <w:t>____________________________________________________________________________</w:t>
      </w:r>
    </w:p>
    <w:p w14:paraId="57E17818" w14:textId="77777777" w:rsidR="003F6782" w:rsidRDefault="00557143">
      <w:r>
        <w:t>____________________________________________________________________________</w:t>
      </w:r>
    </w:p>
    <w:p w14:paraId="60E5C7C1" w14:textId="77777777" w:rsidR="003F6782" w:rsidRDefault="00557143">
      <w:r>
        <w:t>Acknowledgment:</w:t>
      </w:r>
      <w:r>
        <w:br/>
        <w:t>Submission of this form does not mean the termination request has been processed or approved. All termination requests will be presented to the HAFA Executive Board for consideration. You will be notified once a final determination has been made.</w:t>
      </w:r>
    </w:p>
    <w:p w14:paraId="6A2D246E" w14:textId="77777777" w:rsidR="003F6782" w:rsidRDefault="003F6782"/>
    <w:p w14:paraId="60DB90B0" w14:textId="77777777" w:rsidR="003F6782" w:rsidRDefault="00557143">
      <w:r>
        <w:t>Electronic Signature (Type Full Legal Name): _________________________________</w:t>
      </w:r>
    </w:p>
    <w:p w14:paraId="624A8C06" w14:textId="77777777" w:rsidR="003F6782" w:rsidRDefault="00557143">
      <w:r>
        <w:t>Date Signed: ____________________________________</w:t>
      </w:r>
    </w:p>
    <w:p w14:paraId="60EAA515" w14:textId="77777777" w:rsidR="003F6782" w:rsidRDefault="003F6782"/>
    <w:p w14:paraId="24CC0DD8" w14:textId="77777777" w:rsidR="003F6782" w:rsidRDefault="00557143">
      <w:r>
        <w:t>Please email completed form to: HAFA@HAFAmerica.org</w:t>
      </w:r>
    </w:p>
    <w:sectPr w:rsidR="003F6782" w:rsidSect="00B210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5524903">
    <w:abstractNumId w:val="8"/>
  </w:num>
  <w:num w:numId="2" w16cid:durableId="1732731104">
    <w:abstractNumId w:val="6"/>
  </w:num>
  <w:num w:numId="3" w16cid:durableId="731318999">
    <w:abstractNumId w:val="5"/>
  </w:num>
  <w:num w:numId="4" w16cid:durableId="103809176">
    <w:abstractNumId w:val="4"/>
  </w:num>
  <w:num w:numId="5" w16cid:durableId="63375466">
    <w:abstractNumId w:val="7"/>
  </w:num>
  <w:num w:numId="6" w16cid:durableId="1275284047">
    <w:abstractNumId w:val="3"/>
  </w:num>
  <w:num w:numId="7" w16cid:durableId="1802848352">
    <w:abstractNumId w:val="2"/>
  </w:num>
  <w:num w:numId="8" w16cid:durableId="652177129">
    <w:abstractNumId w:val="1"/>
  </w:num>
  <w:num w:numId="9" w16cid:durableId="148153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6782"/>
    <w:rsid w:val="00557143"/>
    <w:rsid w:val="0062675C"/>
    <w:rsid w:val="00664235"/>
    <w:rsid w:val="00827E95"/>
    <w:rsid w:val="00AA1D8D"/>
    <w:rsid w:val="00B2103D"/>
    <w:rsid w:val="00B47730"/>
    <w:rsid w:val="00CB0664"/>
    <w:rsid w:val="00E031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DB150"/>
  <w14:defaultImageDpi w14:val="300"/>
  <w15:docId w15:val="{A7FAE54B-9F74-4BDD-8458-C18FA49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Ronnell Nolan</cp:lastModifiedBy>
  <cp:revision>4</cp:revision>
  <dcterms:created xsi:type="dcterms:W3CDTF">2026-03-03T18:18:00Z</dcterms:created>
  <dcterms:modified xsi:type="dcterms:W3CDTF">2026-03-03T18:21:00Z</dcterms:modified>
  <cp:category/>
</cp:coreProperties>
</file>